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书名：流域水文模型</w:t>
      </w:r>
    </w:p>
    <w:p>
      <w:r>
        <w:t>作者：武汉水利电力学院，袁作新主编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总页数：198</w:t>
      </w:r>
    </w:p>
    <w:p>
      <w:r>
        <w:t>更多请访问教客网: www.jiaokey.com</w:t>
      </w:r>
    </w:p>
    <w:p>
      <w:r>
        <w:t>流域水文模型 评论地址：https://www.jiaokey.com/book/detail/11036255.html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