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书名：中华人民共和国林业部召开的北方十三省  区  护林防火现场会议材料汇编</w:t>
      </w:r>
    </w:p>
    <w:p>
      <w:r>
        <w:t>作者：吉林林业通讯编委会编辑</w:t>
      </w:r>
    </w:p>
    <w:p>
      <w:r>
        <w:t>出版社：吉林林业通讯编委会</w:t>
      </w:r>
    </w:p>
    <w:p>
      <w:r>
        <w:t>出版日期：1959.04</w:t>
      </w:r>
    </w:p>
    <w:p>
      <w:r>
        <w:t>总页数：85</w:t>
      </w:r>
    </w:p>
    <w:p>
      <w:r>
        <w:t>更多请访问教客网: www.jiaokey.com</w:t>
      </w:r>
    </w:p>
    <w:p>
      <w:r>
        <w:t>中华人民共和国林业部召开的北方十三省  区  护林防火现场会议材料汇编 评论地址：https://www.jiaokey.com/book/detail/11036250.html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