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书名：地下水流向井的非稳定运动的原理及计算方法</w:t>
      </w:r>
    </w:p>
    <w:p>
      <w:r>
        <w:t>作者：杨天行，付泽周，刘金山，林学钰编著</w:t>
      </w:r>
    </w:p>
    <w:p>
      <w:r>
        <w:t>出版社：北京：地质出版社</w:t>
      </w:r>
    </w:p>
    <w:p>
      <w:r>
        <w:t>出版日期：1980.07</w:t>
      </w:r>
    </w:p>
    <w:p>
      <w:r>
        <w:t>总页数：464</w:t>
      </w:r>
    </w:p>
    <w:p>
      <w:r>
        <w:t>更多请访问教客网: www.jiaokey.com</w:t>
      </w:r>
    </w:p>
    <w:p>
      <w:r>
        <w:t>地下水流向井的非稳定运动的原理及计算方法 评论地址：https://www.jiaokey.com/book/detail/11036243.html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