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中华人民共和国地质部第二届全国水文地质工程地质工作会议文件选编  第1辑</w:t>
      </w:r>
    </w:p>
    <w:p>
      <w:r>
        <w:rPr>
          <w:rFonts w:ascii="宋体" w:hAnsi="宋体" w:eastAsia="宋体"/>
          <w:sz w:val="24"/>
        </w:rPr>
        <w:t>地质部水文地质工程地质局编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中华人民共和国地质部第二届全国水文地质工程地质工作会议文件选编  第1辑</w:t>
            </w:r>
          </w:p>
        </w:tc>
      </w:tr>
      <w:tr>
        <w:tc>
          <w:tcPr>
            <w:tcW w:type="dxa" w:w="4320"/>
          </w:tcPr>
          <w:p>
            <w:r>
              <w:t>作者</w:t>
            </w:r>
          </w:p>
        </w:tc>
        <w:tc>
          <w:tcPr>
            <w:tcW w:type="dxa" w:w="4320"/>
          </w:tcPr>
          <w:p>
            <w:r>
              <w:t>地质部水文地质工程地质局编</w:t>
            </w:r>
          </w:p>
        </w:tc>
      </w:tr>
      <w:tr>
        <w:tc>
          <w:tcPr>
            <w:tcW w:type="dxa" w:w="4320"/>
          </w:tcPr>
          <w:p>
            <w:r>
              <w:t>出版社</w:t>
            </w:r>
          </w:p>
        </w:tc>
        <w:tc>
          <w:tcPr>
            <w:tcW w:type="dxa" w:w="4320"/>
          </w:tcPr>
          <w:p>
            <w:r>
              <w:t>北京：地质出版社</w:t>
            </w:r>
          </w:p>
        </w:tc>
      </w:tr>
      <w:tr>
        <w:tc>
          <w:tcPr>
            <w:tcW w:type="dxa" w:w="4320"/>
          </w:tcPr>
          <w:p>
            <w:r>
              <w:t>ISBN</w:t>
            </w:r>
          </w:p>
        </w:tc>
        <w:tc>
          <w:tcPr>
            <w:tcW w:type="dxa" w:w="4320"/>
          </w:tcPr>
          <w:p>
            <w:r/>
          </w:p>
        </w:tc>
      </w:tr>
      <w:tr>
        <w:tc>
          <w:tcPr>
            <w:tcW w:type="dxa" w:w="4320"/>
          </w:tcPr>
          <w:p>
            <w:r>
              <w:t>出版日期</w:t>
            </w:r>
          </w:p>
        </w:tc>
        <w:tc>
          <w:tcPr>
            <w:tcW w:type="dxa" w:w="4320"/>
          </w:tcPr>
          <w:p>
            <w:r>
              <w:t>1960-01-01</w:t>
            </w:r>
          </w:p>
        </w:tc>
      </w:tr>
      <w:tr>
        <w:tc>
          <w:tcPr>
            <w:tcW w:type="dxa" w:w="4320"/>
          </w:tcPr>
          <w:p>
            <w:r>
              <w:t>页数</w:t>
            </w:r>
          </w:p>
        </w:tc>
        <w:tc>
          <w:tcPr>
            <w:tcW w:type="dxa" w:w="4320"/>
          </w:tcPr>
          <w:p>
            <w:r>
              <w:t>70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本书出售、求购地址：https://www.jiaokey.com/book/detail/11036214.html</w:t>
      </w:r>
    </w:p>
    <w:p>
      <w:r>
        <w:t>更多相关图书推荐：https://www.jiaokey.com</w:t>
      </w:r>
    </w:p>
    <w:p>
      <w:r>
        <w:t>地质部水文地质工程地质局编 其他作品：https://www.jiaokey.com/tag/地质部水文地质工程地质局编.html</w:t>
      </w:r>
    </w:p>
    <w:p>
      <w:r>
        <w:t>北京：地质出版社 出版图书：https://www.jiaokey.com/tag/北京：地质出版社.html</w:t>
      </w:r>
    </w:p>
    <w:p>
      <w:r>
        <w:t>关键词搜索：https://www.jiaokey.com/tag/中华人民共和国地质部第二届全国水文地质工程地质工作会议文件选编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