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中央陆军军官学校史稿  西元1924年-1934年  第6册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中央陆军军官学校史稿  西元1924年-1934年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本书出售、求购地址：https://www.jiaokey.com/book/detail/11036156.html</w:t>
      </w:r>
    </w:p>
    <w:p>
      <w:r>
        <w:t>更多相关图书推荐：https://www.jiaokey.com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关键词搜索：https://www.jiaokey.com/tag/中央陆军军官学校史稿  西元1924年-1934年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