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书名：薛伯陵将军指挥之-德安万家岭大捷回忆</w:t>
      </w:r>
    </w:p>
    <w:p>
      <w:r>
        <w:t>作者：吴逸志编</w:t>
      </w:r>
    </w:p>
    <w:p>
      <w:r>
        <w:t>出版社：</w:t>
      </w:r>
    </w:p>
    <w:p>
      <w:r>
        <w:t>出版日期：1940.11</w:t>
      </w:r>
    </w:p>
    <w:p>
      <w:r>
        <w:t>总页数：382</w:t>
      </w:r>
    </w:p>
    <w:p>
      <w:r>
        <w:t>更多请访问教客网: www.jiaokey.com</w:t>
      </w:r>
    </w:p>
    <w:p>
      <w:r>
        <w:t>薛伯陵将军指挥之-德安万家岭大捷回忆 评论地址：https://www.jiaokey.com/book/detail/11035990.html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