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方与胜鉴  1-3册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方与胜鉴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本书出售、求购地址：https://www.jiaokey.com/book/detail/11035983.html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关键词搜索：https://www.jiaokey.com/tag/方与胜鉴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