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俄帝之侵略  第1辑  第10册</w:t>
      </w:r>
    </w:p>
    <w:p>
      <w:r>
        <w:rPr>
          <w:rFonts w:ascii="宋体" w:hAnsi="宋体" w:eastAsia="宋体"/>
          <w:sz w:val="24"/>
        </w:rPr>
        <w:t>包遵彭，李定一，吴相湘编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俄帝之侵略  第1辑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包遵彭，李定一，吴相湘编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本书出售、求购地址：https://www.jiaokey.com/book/detail/11035943.html</w:t>
      </w:r>
    </w:p>
    <w:p>
      <w:r>
        <w:t>更多相关图书推荐：https://www.jiaokey.com</w:t>
      </w:r>
    </w:p>
    <w:p>
      <w:r>
        <w:t>包遵彭，李定一，吴相湘编 其他作品：https://www.jiaokey.com/tag/包遵彭，李定一，吴相湘编.html</w:t>
      </w:r>
    </w:p>
    <w:p>
      <w:r>
        <w:t>关键词搜索：https://www.jiaokey.com/tag/俄帝之侵略  第1辑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