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1 A TO ANJOU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1 A TO ANJOU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本书出售、求购地址：https://www.jiaokey.com/book/detail/11035912.html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1 A TO ANJOU.html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