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书名：将帅连心法-荘子与兵家之间择要</w:t>
      </w:r>
    </w:p>
    <w:p>
      <w:r>
        <w:t>作者：李克荘著</w:t>
      </w:r>
    </w:p>
    <w:p>
      <w:r>
        <w:t>出版社：华冈出版有限公司</w:t>
      </w:r>
    </w:p>
    <w:p>
      <w:r>
        <w:t>出版日期：1976.11</w:t>
      </w:r>
    </w:p>
    <w:p>
      <w:r>
        <w:t>总页数：84</w:t>
      </w:r>
    </w:p>
    <w:p>
      <w:r>
        <w:t>更多请访问教客网: www.jiaokey.com</w:t>
      </w:r>
    </w:p>
    <w:p>
      <w:r>
        <w:t>将帅连心法-荘子与兵家之间择要 评论地址：https://www.jiaokey.com/book/detail/11035750.html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