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投笔肤谈  陈纪  百战经  兵经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投笔肤谈  陈纪  百战经  兵经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本书出售、求购地址：https://www.jiaokey.com/book/detail/11035611.html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关键词搜索：https://www.jiaokey.com/tag/投笔肤谈  陈纪  百战经  兵经.html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