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书名：20世纪军政巨人百传  战争元凶  墨索里尼传</w:t>
      </w:r>
    </w:p>
    <w:p>
      <w:r>
        <w:t>作者：（英）丹尼斯·麦克·史密斯著；王三水译</w:t>
      </w:r>
    </w:p>
    <w:p>
      <w:r>
        <w:t>出版社：长春：时代文艺出版社</w:t>
      </w:r>
    </w:p>
    <w:p>
      <w:r>
        <w:t>出版日期：2002</w:t>
      </w:r>
    </w:p>
    <w:p>
      <w:r>
        <w:t>总页数：399</w:t>
      </w:r>
    </w:p>
    <w:p>
      <w:r>
        <w:t>更多请访问教客网: www.jiaokey.com</w:t>
      </w:r>
    </w:p>
    <w:p>
      <w:r>
        <w:t>20世纪军政巨人百传  战争元凶  墨索里尼传 评论地址：https://www.jiaokey.com/book/detail/11035243.html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