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中国金榜百家经典  第4卷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中国金榜百家经典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本书出售、求购地址：https://www.jiaokey.com/book/detail/11035223.html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关键词搜索：https://www.jiaokey.com/tag/中国金榜百家经典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