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智力论  对脑能及其相关问题的理性思辨</w:t>
      </w:r>
    </w:p>
    <w:p>
      <w:r>
        <w:rPr>
          <w:rFonts w:ascii="宋体" w:hAnsi="宋体" w:eastAsia="宋体"/>
          <w:sz w:val="24"/>
        </w:rPr>
        <w:t>于大海著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智力论  对脑能及其相关问题的理性思辨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本书出售、求购地址：https://www.jiaokey.com/book/detail/11035213.html</w:t>
      </w:r>
    </w:p>
    <w:p>
      <w:r>
        <w:t>更多相关图书推荐：https://www.jiaokey.com</w:t>
      </w:r>
    </w:p>
    <w:p>
      <w:r>
        <w:t>于大海著 其他作品：https://www.jiaokey.com/tag/于大海著.html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关键词搜索：https://www.jiaokey.com/tag/智力论  对脑能及其相关问题的理性思辨.html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