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曾国藩九九方略全鉴·第4卷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曾国藩九九方略全鉴·第4卷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本书出售、求购地址：https://www.jiaokey.com/book/detail/11035208.html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京华出版社 出版图书：https://www.jiaokey.com/tag/京华出版社.html</w:t>
      </w:r>
    </w:p>
    <w:p>
      <w:r>
        <w:t>关键词搜索：https://www.jiaokey.com/tag/曾国藩九九方略全鉴·第4卷.html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