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书名：原始宗教理论</w:t>
      </w:r>
    </w:p>
    <w:p>
      <w:r>
        <w:t>作者：（英）E.E.埃文斯-普理查德著；孙尚扬译</w:t>
      </w:r>
    </w:p>
    <w:p>
      <w:r>
        <w:t>出版社：北京：商务印书馆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原始宗教理论 评论地址：https://www.jiaokey.com/book/detail/11035203.html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