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书名：职业道德概论</w:t>
      </w:r>
    </w:p>
    <w:p>
      <w:r>
        <w:t>作者：赵绥生主编</w:t>
      </w:r>
    </w:p>
    <w:p>
      <w:r>
        <w:t>出版社：西安：陕西人民出版社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职业道德概论 评论地址：https://www.jiaokey.com/book/detail/11035198.html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