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营造绚丽多彩的光世界  发光学趣谈</w:t>
      </w:r>
    </w:p>
    <w:p>
      <w:r>
        <w:rPr>
          <w:rFonts w:ascii="宋体" w:hAnsi="宋体" w:eastAsia="宋体"/>
          <w:sz w:val="24"/>
        </w:rPr>
        <w:t>徐叙瑢等编著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营造绚丽多彩的光世界  发光学趣谈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徐叙瑢等编著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本书出售、求购地址：https://www.jiaokey.com/book/detail/11035168.html</w:t>
      </w:r>
    </w:p>
    <w:p>
      <w:r>
        <w:t>更多相关图书推荐：https://www.jiaokey.com</w:t>
      </w:r>
    </w:p>
    <w:p>
      <w:r>
        <w:t>徐叙瑢等编著 其他作品：https://www.jiaokey.com/tag/徐叙瑢等编著.html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关键词搜索：https://www.jiaokey.com/tag/营造绚丽多彩的光世界  发光学趣谈.html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