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书名：拥有超棒的心理素质  优胜需要的秘诀</w:t>
      </w:r>
    </w:p>
    <w:p>
      <w:r>
        <w:t>作者：李玉玺，李淼编著</w:t>
      </w:r>
    </w:p>
    <w:p>
      <w:r>
        <w:t>出版社：北京：人民军医出版社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拥有超棒的心理素质  优胜需要的秘诀 评论地址：https://www.jiaokey.com/book/detail/11035136.html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