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书名：研究与成长  小班上学期</w:t>
      </w:r>
    </w:p>
    <w:p>
      <w:r>
        <w:t>作者：郑三元，周锡华主编；湖南省教育科学研究院基础教育研究所编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研究与成长  小班上学期 评论地址：https://www.jiaokey.com/book/detail/11035109.html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