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书名：寻找课程论和教科书设计的理论基础</w:t>
      </w:r>
    </w:p>
    <w:p>
      <w:r>
        <w:t>作者：黄显华，霍秉坤著</w:t>
      </w:r>
    </w:p>
    <w:p>
      <w:r>
        <w:t>出版社：北京：人民教育出版社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寻找课程论和教科书设计的理论基础 评论地址：https://www.jiaokey.com/book/detail/11035093.html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