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书名：新型管材与管件应用指南</w:t>
      </w:r>
    </w:p>
    <w:p>
      <w:r>
        <w:t>作者：丁志华，邱惠清编著</w:t>
      </w:r>
    </w:p>
    <w:p>
      <w:r>
        <w:t>出版社：上海：同济大学出版社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新型管材与管件应用指南 评论地址：https://www.jiaokey.com/book/detail/11035070.html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