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心学与文学论稿  明代嘉靖万历时期文学概观</w:t>
      </w:r>
    </w:p>
    <w:p>
      <w:r>
        <w:rPr>
          <w:rFonts w:ascii="宋体" w:hAnsi="宋体" w:eastAsia="宋体"/>
          <w:sz w:val="24"/>
        </w:rPr>
        <w:t>宋克夫，韩晓著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心学与文学论稿  明代嘉靖万历时期文学概观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宋克夫，韩晓著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本书出售、求购地址：https://www.jiaokey.com/book/detail/11035037.html</w:t>
      </w:r>
    </w:p>
    <w:p>
      <w:r>
        <w:t>更多相关图书推荐：https://www.jiaokey.com</w:t>
      </w:r>
    </w:p>
    <w:p>
      <w:r>
        <w:t>宋克夫，韩晓著 其他作品：https://www.jiaokey.com/tag/宋克夫，韩晓著.html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关键词搜索：https://www.jiaokey.com/tag/心学与文学论稿  明代嘉靖万历时期文学概观.html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