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心理问卷与调查表  民意调查与人格评估</w:t>
      </w:r>
    </w:p>
    <w:p>
      <w:r>
        <w:rPr>
          <w:rFonts w:ascii="宋体" w:hAnsi="宋体" w:eastAsia="宋体"/>
          <w:sz w:val="24"/>
        </w:rPr>
        <w:t>（美）Lewis R.Aiken著；张厚粲译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心理问卷与调查表  民意调查与人格评估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（美）Lewis R.Aiken著；张厚粲译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本书出售、求购地址：https://www.jiaokey.com/book/detail/11035033.html</w:t>
      </w:r>
    </w:p>
    <w:p>
      <w:r>
        <w:t>更多相关图书推荐：https://www.jiaokey.com</w:t>
      </w:r>
    </w:p>
    <w:p>
      <w:r>
        <w:t>（美）Lewis R.Aiken著；张厚粲译 其他作品：https://www.jiaokey.com/tag/（美）Lewis R.Aiken著；张厚粲译.html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关键词搜索：https://www.jiaokey.com/tag/心理问卷与调查表  民意调查与人格评估.html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