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小总裁大企业</w:t>
      </w:r>
    </w:p>
    <w:p>
      <w:r>
        <w:rPr>
          <w:rFonts w:ascii="宋体" w:hAnsi="宋体" w:eastAsia="宋体"/>
          <w:sz w:val="24"/>
        </w:rPr>
        <w:t>肯·艾佛逊（Ken Lverson）著；郭颐顿，杨彦恒译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小总裁大企业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肯·艾佛逊（Ken Lverson）著；郭颐顿，杨彦恒译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本书出售、求购地址：https://www.jiaokey.com/book/detail/11035030.html</w:t>
      </w:r>
    </w:p>
    <w:p>
      <w:r>
        <w:t>更多相关图书推荐：https://www.jiaokey.com</w:t>
      </w:r>
    </w:p>
    <w:p>
      <w:r>
        <w:t>肯·艾佛逊（Ken Lverson）著；郭颐顿，杨彦恒译 其他作品：https://www.jiaokey.com/tag/肯·艾佛逊（Ken Lverson）著；郭颐顿，杨彦恒译.html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关键词搜索：https://www.jiaokey.com/tag/小总裁大企业.html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