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书名：现代档案管理学</w:t>
      </w:r>
    </w:p>
    <w:p>
      <w:r>
        <w:t>作者：史玉峤总主编；王云庆，苗壮编著</w:t>
      </w:r>
    </w:p>
    <w:p>
      <w:r>
        <w:t>出版社：青岛：青岛出版社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现代档案管理学 评论地址：https://www.jiaokey.com/book/detail/11034969.html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