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书名：西武统帅  堤义明传</w:t>
      </w:r>
    </w:p>
    <w:p>
      <w:r>
        <w:t>作者：（日）针木康雄著；剑利译</w:t>
      </w:r>
    </w:p>
    <w:p>
      <w:r>
        <w:t>出版社：长春：时代文艺出版社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西武统帅  堤义明传 评论地址：https://www.jiaokey.com/book/detail/11034964.html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