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伟人百传  第16卷  达芬奇  卡拉扬  梵高  贝多芬  鲁迅</w:t>
      </w:r>
    </w:p>
    <w:p>
      <w:r>
        <w:rPr>
          <w:rFonts w:ascii="宋体" w:hAnsi="宋体" w:eastAsia="宋体"/>
          <w:sz w:val="24"/>
        </w:rPr>
        <w:t>侯书雄主编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伟人百传  第16卷  达芬奇  卡拉扬  梵高  贝多芬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本书出售、求购地址：https://www.jiaokey.com/book/detail/11034936.html</w:t>
      </w:r>
    </w:p>
    <w:p>
      <w:r>
        <w:t>更多相关图书推荐：https://www.jiaokey.com</w:t>
      </w:r>
    </w:p>
    <w:p>
      <w:r>
        <w:t>侯书雄主编 其他作品：https://www.jiaokey.com/tag/侯书雄主编.html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关键词搜索：https://www.jiaokey.com/tag/伟人百传  第16卷  达芬奇  卡拉扬  梵高  贝多芬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