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伟人百传  第10卷  郑成功  努尔哈赤  艾森豪威尔  蒙哥马利  巴顿</w:t>
      </w:r>
    </w:p>
    <w:p>
      <w:r>
        <w:rPr>
          <w:rFonts w:ascii="宋体" w:hAnsi="宋体" w:eastAsia="宋体"/>
          <w:sz w:val="24"/>
        </w:rPr>
        <w:t>侯书雄主编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伟人百传  第10卷  郑成功  努尔哈赤  艾森豪威尔  蒙哥马利  巴顿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本书出售、求购地址：https://www.jiaokey.com/book/detail/11034935.html</w:t>
      </w:r>
    </w:p>
    <w:p>
      <w:r>
        <w:t>更多相关图书推荐：https://www.jiaokey.com</w:t>
      </w:r>
    </w:p>
    <w:p>
      <w:r>
        <w:t>侯书雄主编 其他作品：https://www.jiaokey.com/tag/侯书雄主编.html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关键词搜索：https://www.jiaokey.com/tag/伟人百传  第10卷  郑成功  努尔哈赤  艾森豪威尔  蒙哥马利  巴顿.html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