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伟人百传  第7卷  撒切尔夫人  拉宾  戈尔巴乔夫  科尔  卡斯特罗</w:t>
      </w:r>
    </w:p>
    <w:p>
      <w:r>
        <w:rPr>
          <w:rFonts w:ascii="宋体" w:hAnsi="宋体" w:eastAsia="宋体"/>
          <w:sz w:val="24"/>
        </w:rPr>
        <w:t>侯书雄主编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伟人百传  第7卷  撒切尔夫人  拉宾  戈尔巴乔夫  科尔  卡斯特罗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本书出售、求购地址：https://www.jiaokey.com/book/detail/11034930.html</w:t>
      </w:r>
    </w:p>
    <w:p>
      <w:r>
        <w:t>更多相关图书推荐：https://www.jiaokey.com</w:t>
      </w:r>
    </w:p>
    <w:p>
      <w:r>
        <w:t>侯书雄主编 其他作品：https://www.jiaokey.com/tag/侯书雄主编.html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关键词搜索：https://www.jiaokey.com/tag/伟人百传  第7卷  撒切尔夫人  拉宾  戈尔巴乔夫  科尔  卡斯特罗.html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