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伟人百传  第6卷  孙中山  宋庆龄  李光耀  尼克松  曼德拉</w:t>
      </w:r>
    </w:p>
    <w:p>
      <w:r>
        <w:rPr>
          <w:rFonts w:ascii="宋体" w:hAnsi="宋体" w:eastAsia="宋体"/>
          <w:sz w:val="24"/>
        </w:rPr>
        <w:t>侯书雄主编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伟人百传  第6卷  孙中山  宋庆龄  李光耀  尼克松  曼德拉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侯书雄主编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本书出售、求购地址：https://www.jiaokey.com/book/detail/11034929.html</w:t>
      </w:r>
    </w:p>
    <w:p>
      <w:r>
        <w:t>更多相关图书推荐：https://www.jiaokey.com</w:t>
      </w:r>
    </w:p>
    <w:p>
      <w:r>
        <w:t>侯书雄主编 其他作品：https://www.jiaokey.com/tag/侯书雄主编.html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关键词搜索：https://www.jiaokey.com/tag/伟人百传  第6卷  孙中山  宋庆龄  李光耀  尼克松  曼德拉.html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