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书名：伟人百传  第9卷  岳飞  戚继光  格兰特  库图佐夫  苏沃洛夫</w:t>
      </w:r>
    </w:p>
    <w:p>
      <w:r>
        <w:t>作者：侯书雄主编</w:t>
      </w:r>
    </w:p>
    <w:p>
      <w:r>
        <w:t>出版社：呼和浩特:远方出版社,2002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伟人百传  第9卷  岳飞  戚继光  格兰特  库图佐夫  苏沃洛夫 评论地址：https://www.jiaokey.com/book/detail/11034928.html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