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书名：伟人百传  第20卷  卡内基  霍华德·休斯  亨利·福特  包玉刚  胡雪岩</w:t>
      </w:r>
    </w:p>
    <w:p>
      <w:r>
        <w:t>作者：侯书雄主编</w:t>
      </w:r>
    </w:p>
    <w:p>
      <w:r>
        <w:t>出版社：呼和浩特:远方出版社,2002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伟人百传  第20卷  卡内基  霍华德·休斯  亨利·福特  包玉刚  胡雪岩 评论地址：https://www.jiaokey.com/book/detail/11034927.html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