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威振德寇  蒙哥马利传</w:t>
      </w:r>
    </w:p>
    <w:p>
      <w:r>
        <w:t>作者：冯云峰编译</w:t>
      </w:r>
    </w:p>
    <w:p>
      <w:r>
        <w:t>出版社：长春：时代文艺出版社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20世纪军政巨人百传  威振德寇  蒙哥马利传 评论地址：https://www.jiaokey.com/book/detail/11034919.html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