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客户关系管理企业典范  向11家典范企业学习执行客户关系管理的成功经验</w:t>
      </w:r>
    </w:p>
    <w:p>
      <w:r>
        <w:rPr>
          <w:rFonts w:ascii="宋体" w:hAnsi="宋体" w:eastAsia="宋体"/>
          <w:sz w:val="24"/>
        </w:rPr>
        <w:t>ARC远擎管理顾问公司编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客户关系管理企业典范  向11家典范企业学习执行客户关系管理的成功经验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ARC远擎管理顾问公司编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本书出售、求购地址：https://www.jiaokey.com/book/detail/11034915.html</w:t>
      </w:r>
    </w:p>
    <w:p>
      <w:r>
        <w:t>更多相关图书推荐：https://www.jiaokey.com</w:t>
      </w:r>
    </w:p>
    <w:p>
      <w:r>
        <w:t>ARC远擎管理顾问公司编 其他作品：https://www.jiaokey.com/tag/ARC远擎管理顾问公司编.html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关键词搜索：https://www.jiaokey.com/tag/客户关系管理企业典范  向11家典范企业学习执行客户关系管理的成功经验.html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