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开国元勋  李光耀传</w:t>
      </w:r>
    </w:p>
    <w:p>
      <w:r>
        <w:t>作者：刘建立编译</w:t>
      </w:r>
    </w:p>
    <w:p>
      <w:r>
        <w:t>出版社：长春：时代文艺出版社</w:t>
      </w:r>
    </w:p>
    <w:p>
      <w:r>
        <w:t>出版日期：2002</w:t>
      </w:r>
    </w:p>
    <w:p>
      <w:r>
        <w:t>总页数：202</w:t>
      </w:r>
    </w:p>
    <w:p>
      <w:r>
        <w:t>更多请访问教客网: www.jiaokey.com</w:t>
      </w:r>
    </w:p>
    <w:p>
      <w:r>
        <w:t>20世纪军政巨人百传  开国元勋  李光耀传 评论地址：https://www.jiaokey.com/book/detail/11034901.html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