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多才伟人  丘吉尔传</w:t>
      </w:r>
    </w:p>
    <w:p>
      <w:r>
        <w:t>作者：（苏）Б.Г.特鲁汉诺夫斯基著；张常青译</w:t>
      </w:r>
    </w:p>
    <w:p>
      <w:r>
        <w:t>出版社：长春：时代文艺出版社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20世纪军政巨人百传  多才伟人  丘吉尔传 评论地址：https://www.jiaokey.com/book/detail/11034886.html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