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厚道为人成功学  孔子的“先生”之德</w:t>
      </w:r>
    </w:p>
    <w:p>
      <w:r>
        <w:rPr>
          <w:rFonts w:ascii="宋体" w:hAnsi="宋体" w:eastAsia="宋体"/>
          <w:sz w:val="24"/>
        </w:rPr>
        <w:t>殷旵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厚道为人成功学  孔子的“先生”之德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本书出售、求购地址：https://www.jiaokey.com/book/detail/11034851.html</w:t>
      </w:r>
    </w:p>
    <w:p>
      <w:r>
        <w:t>更多相关图书推荐：https://www.jiaokey.com</w:t>
      </w:r>
    </w:p>
    <w:p>
      <w:r>
        <w:t>殷旵 其他作品：https://www.jiaokey.com/tag/殷旵.html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关键词搜索：https://www.jiaokey.com/tag/厚道为人成功学  孔子的“先生”之德.html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