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98/2000 Word 2000 Excel 2000上网浏览五合一速成教程</w:t>
      </w:r>
    </w:p>
    <w:p>
      <w:r>
        <w:t>作者：李芳芳等编著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Windows 98/2000 Word 2000 Excel 2000上网浏览五合一速成教程 评论地址：https://www.jiaokey.com/book/detail/11034849.html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