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书名：高校学费政策的理论与实践 theory and practice</w:t>
      </w:r>
    </w:p>
    <w:p>
      <w:r>
        <w:t>作者：王康平著</w:t>
      </w:r>
    </w:p>
    <w:p>
      <w:r>
        <w:t>出版社：厦门：厦门大学出版社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高校学费政策的理论与实践 theory and practice 评论地址：https://www.jiaokey.com/book/detail/11034841.html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