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书名：大学日语四六级重点词汇疑难解析</w:t>
      </w:r>
    </w:p>
    <w:p>
      <w:r>
        <w:t>作者：范崇寅，王锐主编</w:t>
      </w:r>
    </w:p>
    <w:p>
      <w:r>
        <w:t>出版社：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大学日语四六级重点词汇疑难解析 评论地址：https://www.jiaokey.com/book/detail/11034824.html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