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书名：梁启超与饮冰室</w:t>
      </w:r>
    </w:p>
    <w:p>
      <w:r>
        <w:t>作者：郭长久等主编</w:t>
      </w:r>
    </w:p>
    <w:p>
      <w:r>
        <w:t>出版社：天津：天津古籍出版社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梁启超与饮冰室 评论地址：https://www.jiaokey.com/book/detail/11034809.html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