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书名：国学典籍精读</w:t>
      </w:r>
    </w:p>
    <w:p>
      <w:r>
        <w:t>作者：佘斯大主编</w:t>
      </w:r>
    </w:p>
    <w:p>
      <w:r>
        <w:t>出版社：武汉：华中师范大学出版社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国学典籍精读 评论地址：https://www.jiaokey.com/book/detail/11034779.html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