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书名：陈水扁“一边一国论”批判</w:t>
      </w:r>
    </w:p>
    <w:p>
      <w:r>
        <w:t>作者：国务院台湾事务办公室新闻局编</w:t>
      </w:r>
    </w:p>
    <w:p>
      <w:r>
        <w:t>出版社：北京：九州出版社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陈水扁“一边一国论”批判 评论地址：https://www.jiaokey.com/book/detail/11034768.html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