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OCP：Oracle9i性能调整学习指南</w:t>
      </w:r>
    </w:p>
    <w:p>
      <w:r>
        <w:rPr>
          <w:rFonts w:ascii="宋体" w:hAnsi="宋体" w:eastAsia="宋体"/>
          <w:sz w:val="24"/>
        </w:rPr>
        <w:t>（美）Joseph C.Johnson著；毛选等译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OCP：Oracle9i性能调整学习指南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C.Johnson著；毛选等译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本书出售、求购地址：https://www.jiaokey.com/book/detail/11034761.html</w:t>
      </w:r>
    </w:p>
    <w:p>
      <w:r>
        <w:t>更多相关图书推荐：https://www.jiaokey.com</w:t>
      </w:r>
    </w:p>
    <w:p>
      <w:r>
        <w:t>（美）Joseph C.Johnson著；毛选等译 其他作品：https://www.jiaokey.com/tag/（美）Joseph C.Johnson著；毛选等译.html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关键词搜索：https://www.jiaokey.com/tag/OCP：Oracle9i性能调整学习指南.html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