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书名：教育学科与相关学科的“对话”  从知识、科学、信仰和人的角度</w:t>
      </w:r>
    </w:p>
    <w:p>
      <w:r>
        <w:t>作者：李政涛著</w:t>
      </w:r>
    </w:p>
    <w:p>
      <w:r>
        <w:t>出版社：上海：上海教育出版社</w:t>
      </w:r>
    </w:p>
    <w:p>
      <w:r>
        <w:t>出版日期：2001</w:t>
      </w:r>
    </w:p>
    <w:p>
      <w:r>
        <w:t>总页数：325</w:t>
      </w:r>
    </w:p>
    <w:p>
      <w:r>
        <w:t>更多请访问教客网: www.jiaokey.com</w:t>
      </w:r>
    </w:p>
    <w:p>
      <w:r>
        <w:t>教育学科与相关学科的“对话”  从知识、科学、信仰和人的角度 评论地址：https://www.jiaokey.com/book/detail/11034749.html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