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书名：四级词汇和语法结构</w:t>
      </w:r>
    </w:p>
    <w:p>
      <w:r>
        <w:t>作者：褚立宏，梁万国主编；巅峰英文图书创作室编著</w:t>
      </w:r>
    </w:p>
    <w:p>
      <w:r>
        <w:t>出版社：北京：中国计量出版社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四级词汇和语法结构 评论地址：https://www.jiaokey.com/book/detail/11034733.html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