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书名：无机化学学习要点及题解</w:t>
      </w:r>
    </w:p>
    <w:p>
      <w:r>
        <w:t>作者：周长江主编</w:t>
      </w:r>
    </w:p>
    <w:p>
      <w:r>
        <w:t>出版社：上海：第二军医大学出版社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无机化学学习要点及题解 评论地址：https://www.jiaokey.com/book/detail/11034704.html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