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作者：徐建明，刘小宇主编</w:t>
      </w:r>
    </w:p>
    <w:p>
      <w:r>
        <w:t>出版社：上海：第二军医大学出版社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有机化学学习指导 评论地址：https://www.jiaokey.com/book/detail/11034703.html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