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WTO与中国市场经济法制  上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WTO与中国市场经济法制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本书出售、求购地址：https://www.jiaokey.com/book/detail/11034694.html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关键词搜索：https://www.jiaokey.com/tag/WTO与中国市场经济法制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